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رزومه کاری</w:t>
      </w:r>
    </w:p>
    <w:p>
      <w:r>
        <w:t>نام و نام خانوادگی: مهدی صمدی</w:t>
      </w:r>
    </w:p>
    <w:p>
      <w:r>
        <w:t>عنوان شغلی: کمک‌آشپز حرفه‌ای | آشپز فست‌فود (پیتزا و ساندویچ)</w:t>
      </w:r>
    </w:p>
    <w:p>
      <w:pPr>
        <w:pStyle w:val="Heading2"/>
      </w:pPr>
      <w:r>
        <w:t>خلاصه حرفه‌ای</w:t>
      </w:r>
    </w:p>
    <w:p>
      <w:r>
        <w:t>کمک‌آشپز و آشپز فست‌فود با حدود ۱۰ سال سابقه کاری در ایران. مسلط به آماده‌سازی مواد اولیه، پخت پیتزا و انواع ساندویچ، رعایت اصول بهداشت و آمادگی برای کار در محیط‌های حرفه‌ای در امارات.</w:t>
      </w:r>
    </w:p>
    <w:p>
      <w:pPr>
        <w:pStyle w:val="Heading2"/>
      </w:pPr>
      <w:r>
        <w:t>سوابق کاری</w:t>
      </w:r>
    </w:p>
    <w:p>
      <w:r>
        <w:t>کمک‌آشپز و آشپز فست‌فود – ایران (حدود ۱۰ سال)</w:t>
        <w:br/>
        <w:t>- آماده‌سازی مواد اولیه</w:t>
        <w:br/>
        <w:t>- پخت پیتزا و انواع ساندویچ</w:t>
        <w:br/>
        <w:t>- همکاری تیمی در آشپزخانه‌های شلوغ</w:t>
        <w:br/>
        <w:t>- رعایت بهداشت و ایمنی غذایی</w:t>
      </w:r>
    </w:p>
    <w:p>
      <w:pPr>
        <w:pStyle w:val="Heading2"/>
      </w:pPr>
      <w:r>
        <w:t>تحصیلات</w:t>
      </w:r>
    </w:p>
    <w:p>
      <w:r>
        <w:t>لیسانس</w:t>
      </w:r>
    </w:p>
    <w:p>
      <w:pPr>
        <w:pStyle w:val="Heading2"/>
      </w:pPr>
      <w:r>
        <w:t>مهارت‌ها</w:t>
      </w:r>
    </w:p>
    <w:p>
      <w:r>
        <w:t>- آشپزی فست‌فود</w:t>
        <w:br/>
        <w:t>- آشنایی با غذاهای سنتی ایرانی</w:t>
        <w:br/>
        <w:t>- کار تیمی و مدیریت زمان</w:t>
        <w:br/>
        <w:t>- آشنایی نسبی با کامپیوتر و امور دیجیتال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